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投资的四大支柱  建立长赢投资组合的关键</w:t>
      </w:r>
    </w:p>
    <w:p>
      <w:r>
        <w:rPr>
          <w:rFonts w:ascii="宋体" w:hAnsi="宋体" w:eastAsia="宋体"/>
          <w:sz w:val="24"/>
        </w:rPr>
        <w:t>（美）威廉·伯恩斯坦著；汪涛，郭宁译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投资的四大支柱  建立长赢投资组合的关键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（美）威廉·伯恩斯坦著；汪涛，郭宁译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本书出售、求购地址：https://www.jiaokey.com/book/detail/13479797.html</w:t>
      </w:r>
    </w:p>
    <w:p>
      <w:r>
        <w:t>更多相关图书推荐：https://www.jiaokey.com</w:t>
      </w:r>
    </w:p>
    <w:p>
      <w:r>
        <w:t>（美）威廉·伯恩斯坦著；汪涛，郭宁译 其他作品：https://www.jiaokey.com/tag/（美）威廉·伯恩斯坦著；汪涛，郭宁译.html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关键词搜索：https://www.jiaokey.com/tag/投资的四大支柱  建立长赢投资组合的关键.html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