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 19580-2012《卓越绩效评价准则》内部评审培训教程</w:t>
      </w:r>
    </w:p>
    <w:p>
      <w:r>
        <w:rPr>
          <w:rFonts w:ascii="宋体" w:hAnsi="宋体" w:eastAsia="宋体"/>
          <w:sz w:val="24"/>
        </w:rPr>
        <w:t>韩耀斌主编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 19580-2012《卓越绩效评价准则》内部评审培训教程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韩耀斌主编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本书出售、求购地址：https://www.jiaokey.com/book/detail/13479787.html</w:t>
      </w:r>
    </w:p>
    <w:p>
      <w:r>
        <w:t>更多相关图书推荐：https://www.jiaokey.com</w:t>
      </w:r>
    </w:p>
    <w:p>
      <w:r>
        <w:t>韩耀斌主编 其他作品：https://www.jiaokey.com/tag/韩耀斌主编.html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关键词搜索：https://www.jiaokey.com/tag/GB/T 19580-2012《卓越绩效评价准则》内部评审培训教程.html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