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最伟大的思想家  卢梭</w:t>
      </w:r>
    </w:p>
    <w:p>
      <w:r>
        <w:rPr>
          <w:rFonts w:ascii="宋体" w:hAnsi="宋体" w:eastAsia="宋体"/>
          <w:sz w:val="24"/>
        </w:rPr>
        <w:t>萨莉·肖尔茨著；张世英，赵敦华丛书主编；李中泽译；贾安伦译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最伟大的思想家  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萨莉·肖尔茨著；张世英，赵敦华丛书主编；李中泽译；贾安伦译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本书出售、求购地址：https://www.jiaokey.com/book/detail/13479777.html</w:t>
      </w:r>
    </w:p>
    <w:p>
      <w:r>
        <w:t>更多相关图书推荐：https://www.jiaokey.com</w:t>
      </w:r>
    </w:p>
    <w:p>
      <w:r>
        <w:t>萨莉·肖尔茨著；张世英，赵敦华丛书主编；李中泽译；贾安伦译 其他作品：https://www.jiaokey.com/tag/萨莉·肖尔茨著；张世英，赵敦华丛书主编；李中泽译；贾安伦译.html</w:t>
      </w:r>
    </w:p>
    <w:p>
      <w:r>
        <w:t>北京：中华书局 出版图书：https://www.jiaokey.com/tag/北京：中华书局.html</w:t>
      </w:r>
    </w:p>
    <w:p>
      <w:r>
        <w:t>关键词搜索：https://www.jiaokey.com/tag/最伟大的思想家  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