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最伟大的思想家  杜威</w:t>
      </w:r>
    </w:p>
    <w:p>
      <w:r>
        <w:rPr>
          <w:rFonts w:ascii="宋体" w:hAnsi="宋体" w:eastAsia="宋体"/>
          <w:sz w:val="24"/>
        </w:rPr>
        <w:t>罗伯特·B·塔利斯著；张世英，赵敦华丛书主编；彭国华译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最伟大的思想家  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罗伯特·B·塔利斯著；张世英，赵敦华丛书主编；彭国华译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本书出售、求购地址：https://www.jiaokey.com/book/detail/13479758.html</w:t>
      </w:r>
    </w:p>
    <w:p>
      <w:r>
        <w:t>更多相关图书推荐：https://www.jiaokey.com</w:t>
      </w:r>
    </w:p>
    <w:p>
      <w:r>
        <w:t>罗伯特·B·塔利斯著；张世英，赵敦华丛书主编；彭国华译 其他作品：https://www.jiaokey.com/tag/罗伯特·B·塔利斯著；张世英，赵敦华丛书主编；彭国华译.html</w:t>
      </w:r>
    </w:p>
    <w:p>
      <w:r>
        <w:t>北京：中华书局 出版图书：https://www.jiaokey.com/tag/北京：中华书局.html</w:t>
      </w:r>
    </w:p>
    <w:p>
      <w:r>
        <w:t>关键词搜索：https://www.jiaokey.com/tag/最伟大的思想家  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