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《甘泽谣》评注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《甘泽谣》评注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本书出售、求购地址：https://www.jiaokey.com/book/detail/13479742.html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关键词搜索：https://www.jiaokey.com/tag/《甘泽谣》评注.html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