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书名：快乐的青春是一场逆袭</w:t>
      </w:r>
    </w:p>
    <w:p>
      <w:r>
        <w:t>作者：林文力主编</w:t>
      </w:r>
    </w:p>
    <w:p>
      <w:r>
        <w:t>出版社：呼和浩特:远方出版社,2014.03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快乐的青春是一场逆袭 评论地址：https://www.jiaokey.com/book/detail/13479717.html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