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中欧关系研究报告  2014  盘点战略伙伴关系十年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中欧关系研究报告  2014  盘点战略伙伴关系十年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本书出售、求购地址：https://www.jiaokey.com/book/detail/13479700.html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关键词搜索：https://www.jiaokey.com/tag/中欧关系研究报告  2014  盘点战略伙伴关系十年.html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