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消极确认诉讼研究  从知识产权确认不侵权之诉展开</w:t>
      </w:r>
    </w:p>
    <w:p>
      <w:r>
        <w:rPr>
          <w:rFonts w:ascii="宋体" w:hAnsi="宋体" w:eastAsia="宋体"/>
          <w:sz w:val="24"/>
        </w:rPr>
        <w:t>夏璇著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消极确认诉讼研究  从知识产权确认不侵权之诉展开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本书出售、求购地址：https://www.jiaokey.com/book/detail/13479697.html</w:t>
      </w:r>
    </w:p>
    <w:p>
      <w:r>
        <w:t>更多相关图书推荐：https://www.jiaokey.com</w:t>
      </w:r>
    </w:p>
    <w:p>
      <w:r>
        <w:t>夏璇著 其他作品：https://www.jiaokey.com/tag/夏璇著.html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关键词搜索：https://www.jiaokey.com/tag/消极确认诉讼研究  从知识产权确认不侵权之诉展开.html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