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绩效审计  一个计量的过程和方法  第2版</w:t>
      </w:r>
    </w:p>
    <w:p>
      <w:r>
        <w:rPr>
          <w:rFonts w:ascii="宋体" w:hAnsi="宋体" w:eastAsia="宋体"/>
          <w:sz w:val="24"/>
        </w:rPr>
        <w:t>（美）罗姆，（美）摩根著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绩效审计  一个计量的过程和方法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（美）罗姆，（美）摩根著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本书出售、求购地址：https://www.jiaokey.com/book/detail/13479694.html</w:t>
      </w:r>
    </w:p>
    <w:p>
      <w:r>
        <w:t>更多相关图书推荐：https://www.jiaokey.com</w:t>
      </w:r>
    </w:p>
    <w:p>
      <w:r>
        <w:t>（美）罗姆，（美）摩根著 其他作品：https://www.jiaokey.com/tag/（美）罗姆，（美）摩根著.html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关键词搜索：https://www.jiaokey.com/tag/绩效审计  一个计量的过程和方法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