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译文经典  论自愿为奴</w:t>
      </w:r>
    </w:p>
    <w:p>
      <w:r>
        <w:rPr>
          <w:rFonts w:ascii="宋体" w:hAnsi="宋体" w:eastAsia="宋体"/>
          <w:sz w:val="24"/>
        </w:rPr>
        <w:t>（法）艾蒂安·德·拉·波埃西著；潘培庆译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译文经典  论自愿为奴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（法）艾蒂安·德·拉·波埃西著；潘培庆译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本书出售、求购地址：https://www.jiaokey.com/book/detail/13479670.html</w:t>
      </w:r>
    </w:p>
    <w:p>
      <w:r>
        <w:t>更多相关图书推荐：https://www.jiaokey.com</w:t>
      </w:r>
    </w:p>
    <w:p>
      <w:r>
        <w:t>（法）艾蒂安·德·拉·波埃西著；潘培庆译 其他作品：https://www.jiaokey.com/tag/（法）艾蒂安·德·拉·波埃西著；潘培庆译.html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关键词搜索：https://www.jiaokey.com/tag/译文经典  论自愿为奴.html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