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驾驶顶级战机  从A-10到F-35</w:t>
      </w:r>
    </w:p>
    <w:p>
      <w:r>
        <w:rPr>
          <w:rFonts w:ascii="宋体" w:hAnsi="宋体" w:eastAsia="宋体"/>
          <w:sz w:val="24"/>
        </w:rPr>
        <w:t>（英）詹姆斯·贝内特（JAMESBENNETT）著；薛蕾，杨静娜译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驾驶顶级战机  从A-10到F-35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（英）詹姆斯·贝内特（JAMESBENNETT）著；薛蕾，杨静娜译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本书出售、求购地址：https://www.jiaokey.com/book/detail/13479665.html</w:t>
      </w:r>
    </w:p>
    <w:p>
      <w:r>
        <w:t>更多相关图书推荐：https://www.jiaokey.com</w:t>
      </w:r>
    </w:p>
    <w:p>
      <w:r>
        <w:t>（英）詹姆斯·贝内特（JAMESBENNETT）著；薛蕾，杨静娜译 其他作品：https://www.jiaokey.com/tag/（英）詹姆斯·贝内特（JAMESBENNETT）著；薛蕾，杨静娜译.html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关键词搜索：https://www.jiaokey.com/tag/驾驶顶级战机  从A-10到F-35.html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