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世界上最伟大的推销员实践手册</w:t>
      </w:r>
    </w:p>
    <w:p>
      <w:r>
        <w:rPr>
          <w:rFonts w:ascii="宋体" w:hAnsi="宋体" w:eastAsia="宋体"/>
          <w:sz w:val="24"/>
        </w:rPr>
        <w:t>（美）诺瓦尔·霍金斯著；刘伟译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（美）诺瓦尔·霍金斯著；刘伟译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本书出售、求购地址：https://www.jiaokey.com/book/detail/13479619.html</w:t>
      </w:r>
    </w:p>
    <w:p>
      <w:r>
        <w:t>更多相关图书推荐：https://www.jiaokey.com</w:t>
      </w:r>
    </w:p>
    <w:p>
      <w:r>
        <w:t>（美）诺瓦尔·霍金斯著；刘伟译 其他作品：https://www.jiaokey.com/tag/（美）诺瓦尔·霍金斯著；刘伟译.html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关键词搜索：https://www.jiaokey.com/tag/世界上最伟大的推销员实践手册.html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