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经济法原理阐释与案例导读</w:t>
      </w:r>
    </w:p>
    <w:p>
      <w:r>
        <w:rPr>
          <w:rFonts w:ascii="宋体" w:hAnsi="宋体" w:eastAsia="宋体"/>
          <w:sz w:val="24"/>
        </w:rPr>
        <w:t>郭娅丽，李倩茹编著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经济法原理阐释与案例导读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郭娅丽，李倩茹编著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本书出售、求购地址：https://www.jiaokey.com/book/detail/13479613.html</w:t>
      </w:r>
    </w:p>
    <w:p>
      <w:r>
        <w:t>更多相关图书推荐：https://www.jiaokey.com</w:t>
      </w:r>
    </w:p>
    <w:p>
      <w:r>
        <w:t>郭娅丽，李倩茹编著 其他作品：https://www.jiaokey.com/tag/郭娅丽，李倩茹编著.html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关键词搜索：https://www.jiaokey.com/tag/经济法原理阐释与案例导读.html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