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逐鹿海洋  世界著名海战述评  公元前500年-公元1905年</w:t>
      </w:r>
    </w:p>
    <w:p>
      <w:r>
        <w:rPr>
          <w:rFonts w:ascii="宋体" w:hAnsi="宋体" w:eastAsia="宋体"/>
          <w:sz w:val="24"/>
        </w:rPr>
        <w:t>丁一平著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逐鹿海洋  世界著名海战述评  公元前500年-公元1905年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本书出售、求购地址：https://www.jiaokey.com/book/detail/13479608.html</w:t>
      </w:r>
    </w:p>
    <w:p>
      <w:r>
        <w:t>更多相关图书推荐：https://www.jiaokey.com</w:t>
      </w:r>
    </w:p>
    <w:p>
      <w:r>
        <w:t>丁一平著 其他作品：https://www.jiaokey.com/tag/丁一平著.html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关键词搜索：https://www.jiaokey.com/tag/逐鹿海洋  世界著名海战述评  公元前500年-公元1905年.html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