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中国美学通史  7  清代卷</w:t>
      </w:r>
    </w:p>
    <w:p>
      <w:r>
        <w:rPr>
          <w:rFonts w:ascii="宋体" w:hAnsi="宋体" w:eastAsia="宋体"/>
          <w:sz w:val="24"/>
        </w:rPr>
        <w:t>朱良志，消鹰，孙焘，崔树强著；叶朗主编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中国美学通史  7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朱良志，消鹰，孙焘，崔树强著；叶朗主编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本书出售、求购地址：https://www.jiaokey.com/book/detail/13479603.html</w:t>
      </w:r>
    </w:p>
    <w:p>
      <w:r>
        <w:t>更多相关图书推荐：https://www.jiaokey.com</w:t>
      </w:r>
    </w:p>
    <w:p>
      <w:r>
        <w:t>朱良志，消鹰，孙焘，崔树强著；叶朗主编 其他作品：https://www.jiaokey.com/tag/朱良志，消鹰，孙焘，崔树强著；叶朗主编.html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关键词搜索：https://www.jiaokey.com/tag/中国美学通史  7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