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书名：动画短片剧本写作</w:t>
      </w:r>
    </w:p>
    <w:p>
      <w:r>
        <w:t>作者:张然，任伟峰编著</w:t>
      </w:r>
    </w:p>
    <w:p>
      <w:r>
        <w:t>出版社:苏州：苏州大学出版社</w:t>
      </w:r>
    </w:p>
    <w:p>
      <w:r>
        <w:t>出版日期：2013.11</w:t>
      </w:r>
    </w:p>
    <w:p>
      <w:r>
        <w:t>总页数：98</w:t>
      </w:r>
    </w:p>
    <w:p>
      <w:r>
        <w:t>更多请访问教客网:www.jiaokey.com</w:t>
      </w:r>
    </w:p>
    <w:p>
      <w:r>
        <w:t>动画短片剧本写作评论地址：https://www.jiaokey.com/book/detail/13479585.html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