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社会工作理论与方法</w:t>
      </w:r>
    </w:p>
    <w:p>
      <w:r>
        <w:rPr>
          <w:rFonts w:ascii="宋体" w:hAnsi="宋体" w:eastAsia="宋体"/>
          <w:sz w:val="24"/>
        </w:rPr>
        <w:t>（英）BARBRATEATER著；余潇，刘艳霞，黄玺等译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（英）BARBRATEATER著；余潇，刘艳霞，黄玺等译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本书出售、求购地址：https://www.jiaokey.com/book/detail/13479505.html</w:t>
      </w:r>
    </w:p>
    <w:p>
      <w:r>
        <w:t>更多相关图书推荐：https://www.jiaokey.com</w:t>
      </w:r>
    </w:p>
    <w:p>
      <w:r>
        <w:t>（英）BARBRATEATER著；余潇，刘艳霞，黄玺等译 其他作品：https://www.jiaokey.com/tag/（英）BARBRATEATER著；余潇，刘艳霞，黄玺等译.html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关键词搜索：https://www.jiaokey.com/tag/社会工作理论与方法.html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