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我其实并不坏  如何理解和引导学坏的孩子</w:t>
      </w:r>
    </w:p>
    <w:p>
      <w:r>
        <w:rPr>
          <w:rFonts w:ascii="宋体" w:hAnsi="宋体" w:eastAsia="宋体"/>
          <w:sz w:val="24"/>
        </w:rPr>
        <w:t>（加）安戈尔著；邱文静，曾静，张贝译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我其实并不坏  如何理解和引导学坏的孩子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（加）安戈尔著；邱文静，曾静，张贝译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本书出售、求购地址：https://www.jiaokey.com/book/detail/13479500.html</w:t>
      </w:r>
    </w:p>
    <w:p>
      <w:r>
        <w:t>更多相关图书推荐：https://www.jiaokey.com</w:t>
      </w:r>
    </w:p>
    <w:p>
      <w:r>
        <w:t>（加）安戈尔著；邱文静，曾静，张贝译 其他作品：https://www.jiaokey.com/tag/（加）安戈尔著；邱文静，曾静，张贝译.html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关键词搜索：https://www.jiaokey.com/tag/我其实并不坏  如何理解和引导学坏的孩子.html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