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书名：2014牛皮纸版24  很老很老的老偏方-最养女人的奇效方</w:t>
      </w:r>
    </w:p>
    <w:p>
      <w:r>
        <w:t>作者：张拓伟编著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2014牛皮纸版24  很老很老的老偏方-最养女人的奇效方 评论地址：https://www.jiaokey.com/book/detail/13479467.html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