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拾回那些年我的英语</w:t>
      </w:r>
    </w:p>
    <w:p>
      <w:r>
        <w:t>作者：权英焕编著</w:t>
      </w:r>
    </w:p>
    <w:p>
      <w:r>
        <w:t>出版社：北京:中国纺织出版社,2014.03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致青春  拾回那些年我的英语 评论地址：https://www.jiaokey.com/book/detail/13479462.html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