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  聆听国际大师最权威的礼仪课</w:t>
      </w:r>
    </w:p>
    <w:p>
      <w:r>
        <w:rPr>
          <w:rFonts w:ascii="宋体" w:hAnsi="宋体" w:eastAsia="宋体"/>
          <w:sz w:val="24"/>
        </w:rPr>
        <w:t>（美）多丽丝·普瑟（DorisPooser），张玲（GraceLingZhang）著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  聆听国际大师最权威的礼仪课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（美）多丽丝·普瑟（DorisPooser），张玲（GraceLingZhang）著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本书出售、求购地址：https://www.jiaokey.com/book/detail/13479460.html</w:t>
      </w:r>
    </w:p>
    <w:p>
      <w:r>
        <w:t>更多相关图书推荐：https://www.jiaokey.com</w:t>
      </w:r>
    </w:p>
    <w:p>
      <w:r>
        <w:t>（美）多丽丝·普瑟（DorisPooser），张玲（GraceLingZhang）著 其他作品：https://www.jiaokey.com/tag/（美）多丽丝·普瑟（DorisPooser），张玲（GraceLingZhang）著.html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关键词搜索：https://www.jiaokey.com/tag/商务礼仪  聆听国际大师最权威的礼仪课.html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