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0-3岁宝宝贴心毛衣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0-3岁宝宝贴心毛衣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本书出售、求购地址：https://www.jiaokey.com/book/detail/13479454.html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关键词搜索：https://www.jiaokey.com/tag/0-3岁宝宝贴心毛衣.html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