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超人气家常菜分步详解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超人气家常菜分步详解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本书出售、求购地址：https://www.jiaokey.com/book/detail/13479451.html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关键词搜索：https://www.jiaokey.com/tag/超人气家常菜分步详解.html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