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马克思主义哲学十讲  党员干部读本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马克思主义哲学十讲  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本书出售、求购地址：https://www.jiaokey.com/book/detail/13479443.html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关键词搜索：https://www.jiaokey.com/tag/马克思主义哲学十讲  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