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中学数学名师教学艺术  第2版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中学数学名师教学艺术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本书出售、求购地址：https://www.jiaokey.com/book/detail/13479419.html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关键词搜索：https://www.jiaokey.com/tag/中学数学名师教学艺术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