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城市遗梦</w:t>
      </w:r>
    </w:p>
    <w:p>
      <w:r>
        <w:rPr>
          <w:rFonts w:ascii="宋体" w:hAnsi="宋体" w:eastAsia="宋体"/>
          <w:sz w:val="24"/>
        </w:rPr>
        <w:t>尚庆海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城市遗梦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尚庆海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9787550007802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本书内容包括：八爷和他的女人；嫌你有病；抬化娇；那天突降暴风雨；窝边草；城市遗梦；帮忙等。</w:t>
      </w:r>
    </w:p>
    <w:p/>
    <w:p>
      <w:r>
        <w:t>本书出售、求购地址：https://www.jiaokey.com/book/detail/13479402.html</w:t>
      </w:r>
    </w:p>
    <w:p>
      <w:r>
        <w:t>更多当代作品（1949年~）图书推荐：https://www.jiaokey.com</w:t>
      </w:r>
    </w:p>
    <w:p>
      <w:r>
        <w:t>尚庆海 其他作品：https://www.jiaokey.com/tag/尚庆海.html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