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书名：在西藏读书的日子</w:t>
      </w:r>
    </w:p>
    <w:p>
      <w:r>
        <w:t>作者：邱常梵著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在西藏读书的日子 评论地址：https://www.jiaokey.com/book/detail/13479384.html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