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书名：拨开迷雾  对周汝昌《红楼梦》研究的再认识</w:t>
      </w:r>
    </w:p>
    <w:p>
      <w:r>
        <w:t>作者：胥惠民著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拨开迷雾  对周汝昌《红楼梦》研究的再认识 评论地址：https://www.jiaokey.com/book/detail/13479362.html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