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马克思主义宗教观探究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马克思主义宗教观探究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本书出售、求购地址：https://www.jiaokey.com/book/detail/13479354.html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关键词搜索：https://www.jiaokey.com/tag/马克思主义宗教观探究.html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