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好孩子世界经典励志名著  富兰克林自传</w:t>
      </w:r>
    </w:p>
    <w:p>
      <w:r>
        <w:rPr>
          <w:rFonts w:ascii="宋体" w:hAnsi="宋体" w:eastAsia="宋体"/>
          <w:sz w:val="24"/>
        </w:rPr>
        <w:t>（美）富兰克林原著；超侠改写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好孩子世界经典励志名著  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（美）富兰克林原著；超侠改写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本书出售、求购地址：https://www.jiaokey.com/book/detail/13479348.html</w:t>
      </w:r>
    </w:p>
    <w:p>
      <w:r>
        <w:t>更多相关图书推荐：https://www.jiaokey.com</w:t>
      </w:r>
    </w:p>
    <w:p>
      <w:r>
        <w:t>（美）富兰克林原著；超侠改写 其他作品：https://www.jiaokey.com/tag/（美）富兰克林原著；超侠改写.html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关键词搜索：https://www.jiaokey.com/tag/好孩子世界经典励志名著  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