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美绘插图本</w:t>
      </w:r>
    </w:p>
    <w:p>
      <w:r>
        <w:t>作者：林月娥著；曲曲绘</w:t>
      </w:r>
    </w:p>
    <w:p>
      <w:r>
        <w:t>出版社：南京:译林出版社,2013.10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居里夫人  美绘插图本 评论地址：https://www.jiaokey.com/book/detail/13479339.html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