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书名：三分说，七分听  别人不教，父母一定要懂的沟通艺术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总页数：264</w:t>
      </w:r>
    </w:p>
    <w:p>
      <w:r>
        <w:t>更多请访问教客网: www.jiaokey.com</w:t>
      </w:r>
    </w:p>
    <w:p>
      <w:r>
        <w:t>三分说，七分听  别人不教，父母一定要懂的沟通艺术 评论地址：https://www.jiaokey.com/book/detail/13479333.html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