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书名：张奉春教你痛风就该这样吃</w:t>
      </w:r>
    </w:p>
    <w:p>
      <w:r>
        <w:t>作者：张奉春主编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张奉春教你痛风就该这样吃 评论地址：https://www.jiaokey.com/book/detail/13479325.html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