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书名：战胜癌症  与癌症面对面</w:t>
      </w:r>
    </w:p>
    <w:p>
      <w:r>
        <w:t>作者:（英）马里昂·斯托德（MarionStroud）著</w:t>
      </w:r>
    </w:p>
    <w:p>
      <w:r>
        <w:t>出版社:北京:求真出版社,2013.12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战胜癌症  与癌症面对面评论地址：https://www.jiaokey.com/book/detail/13479316.html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