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风雨浓，胭脂乱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风雨浓，胭脂乱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本书出售、求购地址：https://www.jiaokey.com/book/detail/13479310.html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关键词搜索：https://www.jiaokey.com/tag/风雨浓，胭脂乱.html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