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3-6岁幼儿贴心毛衣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3-6岁幼儿贴心毛衣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本书出售、求购地址：https://www.jiaokey.com/book/detail/13479299.html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关键词搜索：https://www.jiaokey.com/tag/3-6岁幼儿贴心毛衣.html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