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书名：壶史藏话</w:t>
      </w:r>
    </w:p>
    <w:p>
      <w:r>
        <w:t>作者：夏志钢著</w:t>
      </w:r>
    </w:p>
    <w:p>
      <w:r>
        <w:t>出版社：武汉:湖北美术出版社,2014.01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壶史藏话 评论地址：https://www.jiaokey.com/book/detail/13479272.html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