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细说民国大文人  那些思想大师们  增订本</w:t>
      </w:r>
    </w:p>
    <w:p>
      <w:r>
        <w:rPr>
          <w:rFonts w:ascii="宋体" w:hAnsi="宋体" w:eastAsia="宋体"/>
          <w:sz w:val="24"/>
        </w:rPr>
        <w:t>民国文林编著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细说民国大文人  那些思想大师们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本书出售、求购地址：https://www.jiaokey.com/book/detail/13479266.html</w:t>
      </w:r>
    </w:p>
    <w:p>
      <w:r>
        <w:t>更多相关图书推荐：https://www.jiaokey.com</w:t>
      </w:r>
    </w:p>
    <w:p>
      <w:r>
        <w:t>民国文林编著 其他作品：https://www.jiaokey.com/tag/民国文林编著.html</w:t>
      </w:r>
    </w:p>
    <w:p>
      <w:r>
        <w:t>关键词搜索：https://www.jiaokey.com/tag/细说民国大文人  那些思想大师们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