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中国公民出游宝典  印度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中国公民出游宝典  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本书出售、求购地址：https://www.jiaokey.com/book/detail/13479245.html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关键词搜索：https://www.jiaokey.com/tag/中国公民出游宝典  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