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中国公民出游宝典  阿拉伯联合酋长国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中国公民出游宝典  阿拉伯联合酋长国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本书出售、求购地址：https://www.jiaokey.com/book/detail/13479232.html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关键词搜索：https://www.jiaokey.com/tag/中国公民出游宝典  阿拉伯联合酋长国.html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