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中国公民出游宝典  澳大利亚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中国公民出游宝典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本书出售、求购地址：https://www.jiaokey.com/book/detail/13479231.html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关键词搜索：https://www.jiaokey.com/tag/中国公民出游宝典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