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女人受益一生的12堂口才课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本书出售、求购地址：https://www.jiaokey.com/book/detail/13479175.html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关键词搜索：https://www.jiaokey.com/tag/女人受益一生的12堂口才课.html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