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不生病的秘密  最新版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不生病的秘密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本书出售、求购地址：https://www.jiaokey.com/book/detail/13479169.html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关键词搜索：https://www.jiaokey.com/tag/不生病的秘密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