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乌托有个帮《文艺生活周刊》一百期精华珍藏版</w:t>
      </w:r>
    </w:p>
    <w:p>
      <w:r>
        <w:rPr>
          <w:rFonts w:ascii="宋体" w:hAnsi="宋体" w:eastAsia="宋体"/>
          <w:sz w:val="24"/>
        </w:rPr>
        <w:t>米拉拉编著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乌托有个帮《文艺生活周刊》一百期精华珍藏版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本书出售、求购地址：https://www.jiaokey.com/book/detail/13479157.html</w:t>
      </w:r>
    </w:p>
    <w:p>
      <w:r>
        <w:t>更多相关图书推荐：https://www.jiaokey.com</w:t>
      </w:r>
    </w:p>
    <w:p>
      <w:r>
        <w:t>米拉拉编著 其他作品：https://www.jiaokey.com/tag/米拉拉编著.html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关键词搜索：https://www.jiaokey.com/tag/乌托有个帮《文艺生活周刊》一百期精华珍藏版.html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