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魂归大西洋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魂归大西洋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本书出售、求购地址：https://www.jiaokey.com/book/detail/13479132.html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关键词搜索：https://www.jiaokey.com/tag/魂归大西洋.html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