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决战冲绳岛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决战冲绳岛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本书出售、求购地址：https://www.jiaokey.com/book/detail/13479117.html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关键词搜索：https://www.jiaokey.com/tag/决战冲绳岛.html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