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客都家园  中国梅州传统民居撷英</w:t>
      </w:r>
    </w:p>
    <w:p>
      <w:r>
        <w:rPr>
          <w:rFonts w:ascii="宋体" w:hAnsi="宋体" w:eastAsia="宋体"/>
          <w:sz w:val="24"/>
        </w:rPr>
        <w:t>余志主编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客都家园  中国梅州传统民居撷英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本书出售、求购地址：https://www.jiaokey.com/book/detail/13479092.html</w:t>
      </w:r>
    </w:p>
    <w:p>
      <w:r>
        <w:t>更多相关图书推荐：https://www.jiaokey.com</w:t>
      </w:r>
    </w:p>
    <w:p>
      <w:r>
        <w:t>余志主编 其他作品：https://www.jiaokey.com/tag/余志主编.html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关键词搜索：https://www.jiaokey.com/tag/客都家园  中国梅州传统民居撷英.html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