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世界客都  梅州  旅游卷</w:t>
      </w:r>
    </w:p>
    <w:p>
      <w:r>
        <w:rPr>
          <w:rFonts w:ascii="宋体" w:hAnsi="宋体" w:eastAsia="宋体"/>
          <w:sz w:val="24"/>
        </w:rPr>
        <w:t>丘洪松，宋绍青，古永青编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世界客都  梅州  旅游卷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丘洪松，宋绍青，古永青编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广东嘉应音像出版社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本书出售、求购地址：https://www.jiaokey.com/book/detail/13479082.html</w:t>
      </w:r>
    </w:p>
    <w:p>
      <w:r>
        <w:t>更多相关图书推荐：https://www.jiaokey.com</w:t>
      </w:r>
    </w:p>
    <w:p>
      <w:r>
        <w:t>丘洪松，宋绍青，古永青编 其他作品：https://www.jiaokey.com/tag/丘洪松，宋绍青，古永青编.html</w:t>
      </w:r>
    </w:p>
    <w:p>
      <w:r>
        <w:t>广东嘉应音像出版社 出版图书：https://www.jiaokey.com/tag/广东嘉应音像出版社.html</w:t>
      </w:r>
    </w:p>
    <w:p>
      <w:r>
        <w:t>关键词搜索：https://www.jiaokey.com/tag/世界客都  梅州  旅游卷.html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