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周泽智高端婚礼宴会创意与设计  绽放的奇迹</w:t>
      </w:r>
    </w:p>
    <w:p>
      <w:r>
        <w:rPr>
          <w:rFonts w:ascii="宋体" w:hAnsi="宋体" w:eastAsia="宋体"/>
          <w:sz w:val="24"/>
        </w:rPr>
        <w:t>周泽智著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周泽智高端婚礼宴会创意与设计  绽放的奇迹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本书出售、求购地址：https://www.jiaokey.com/book/detail/13479077.html</w:t>
      </w:r>
    </w:p>
    <w:p>
      <w:r>
        <w:t>更多相关图书推荐：https://www.jiaokey.com</w:t>
      </w:r>
    </w:p>
    <w:p>
      <w:r>
        <w:t>周泽智著 其他作品：https://www.jiaokey.com/tag/周泽智著.html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关键词搜索：https://www.jiaokey.com/tag/周泽智高端婚礼宴会创意与设计  绽放的奇迹.html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