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2012年全国农业机械化质量报告</w:t>
      </w:r>
    </w:p>
    <w:p>
      <w:r>
        <w:rPr>
          <w:rFonts w:ascii="宋体" w:hAnsi="宋体" w:eastAsia="宋体"/>
          <w:sz w:val="24"/>
        </w:rPr>
        <w:t>农业部农业机械化管理司，农业部农业机械试验鉴定总站编著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2012年全国农业机械化质量报告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农业部农业机械化管理司，农业部农业机械试验鉴定总站编著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本书出售、求购地址：https://www.jiaokey.com/book/detail/13479063.html</w:t>
      </w:r>
    </w:p>
    <w:p>
      <w:r>
        <w:t>更多相关图书推荐：https://www.jiaokey.com</w:t>
      </w:r>
    </w:p>
    <w:p>
      <w:r>
        <w:t>农业部农业机械化管理司，农业部农业机械试验鉴定总站编著 其他作品：https://www.jiaokey.com/tag/农业部农业机械化管理司，农业部农业机械试验鉴定总站编著.html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关键词搜索：https://www.jiaokey.com/tag/2012年全国农业机械化质量报告.html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